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书名：张白云选名公扇谱  清绘斋</w:t>
      </w:r>
    </w:p>
    <w:p>
      <w:r>
        <w:t>作者:（明）黄凤池编著</w:t>
      </w:r>
    </w:p>
    <w:p>
      <w:r>
        <w:t>出版社:南昌：江西美术出版社</w:t>
      </w:r>
    </w:p>
    <w:p>
      <w:r>
        <w:t>出版日期：2018.05</w:t>
      </w:r>
    </w:p>
    <w:p>
      <w:r>
        <w:t>总页数：91</w:t>
      </w:r>
    </w:p>
    <w:p>
      <w:r>
        <w:t>更多请访问教客网:www.jiaokey.com</w:t>
      </w:r>
    </w:p>
    <w:p>
      <w:r>
        <w:t>张白云选名公扇谱  清绘斋评论地址：https://www.jiaokey.com/book/detail/96225309.html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