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江西省情资料手册（2018年版）</w:t>
      </w:r>
    </w:p>
    <w:p>
      <w:r>
        <w:rPr>
          <w:rFonts w:ascii="宋体" w:hAnsi="宋体" w:eastAsia="宋体"/>
          <w:sz w:val="24"/>
        </w:rPr>
        <w:t>中共江西省委党校,江西行政学院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江西省情资料手册（2018年版）</w:t>
            </w:r>
          </w:p>
        </w:tc>
      </w:tr>
      <w:tr>
        <w:tc>
          <w:tcPr>
            <w:tcW w:type="dxa" w:w="4320"/>
          </w:tcPr>
          <w:p>
            <w:r>
              <w:t>作者</w:t>
            </w:r>
          </w:p>
        </w:tc>
        <w:tc>
          <w:tcPr>
            <w:tcW w:type="dxa" w:w="4320"/>
          </w:tcPr>
          <w:p>
            <w:r>
              <w:t>中共江西省委党校,江西行政学院</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9787210103141</w:t>
            </w:r>
          </w:p>
        </w:tc>
      </w:tr>
      <w:tr>
        <w:tc>
          <w:tcPr>
            <w:tcW w:type="dxa" w:w="4320"/>
          </w:tcPr>
          <w:p>
            <w:r>
              <w:t>出版日期</w:t>
            </w:r>
          </w:p>
        </w:tc>
        <w:tc>
          <w:tcPr>
            <w:tcW w:type="dxa" w:w="4320"/>
          </w:tcPr>
          <w:p>
            <w:r>
              <w:t>2018-05-01</w:t>
            </w:r>
          </w:p>
        </w:tc>
      </w:tr>
      <w:tr>
        <w:tc>
          <w:tcPr>
            <w:tcW w:type="dxa" w:w="4320"/>
          </w:tcPr>
          <w:p>
            <w:r>
              <w:t>页数</w:t>
            </w:r>
          </w:p>
        </w:tc>
        <w:tc>
          <w:tcPr>
            <w:tcW w:type="dxa" w:w="4320"/>
          </w:tcPr>
          <w:p>
            <w:r>
              <w:t>211</w:t>
            </w:r>
          </w:p>
        </w:tc>
      </w:tr>
      <w:tr>
        <w:tc>
          <w:tcPr>
            <w:tcW w:type="dxa" w:w="4320"/>
          </w:tcPr>
          <w:p>
            <w:r>
              <w:t>价格</w:t>
            </w:r>
          </w:p>
        </w:tc>
        <w:tc>
          <w:tcPr>
            <w:tcW w:type="dxa" w:w="4320"/>
          </w:tcPr>
          <w:p>
            <w:r/>
          </w:p>
        </w:tc>
      </w:tr>
      <w:tr>
        <w:tc>
          <w:tcPr>
            <w:tcW w:type="dxa" w:w="4320"/>
          </w:tcPr>
          <w:p>
            <w:r>
              <w:t>关键词</w:t>
            </w:r>
          </w:p>
        </w:tc>
        <w:tc>
          <w:tcPr>
            <w:tcW w:type="dxa" w:w="4320"/>
          </w:tcPr>
          <w:p>
            <w:r>
              <w:t>江西－概况</w:t>
            </w:r>
          </w:p>
        </w:tc>
      </w:tr>
      <w:tr>
        <w:tc>
          <w:tcPr>
            <w:tcW w:type="dxa" w:w="4320"/>
          </w:tcPr>
          <w:p>
            <w:r>
              <w:t>分类</w:t>
            </w:r>
          </w:p>
        </w:tc>
        <w:tc>
          <w:tcPr>
            <w:tcW w:type="dxa" w:w="4320"/>
          </w:tcPr>
          <w:p>
            <w:r>
              <w:t>中国地理</w:t>
            </w:r>
          </w:p>
        </w:tc>
      </w:tr>
    </w:tbl>
    <w:p/>
    <w:p>
      <w:pPr>
        <w:pStyle w:val="Heading1"/>
      </w:pPr>
      <w:r>
        <w:t>图书介绍</w:t>
      </w:r>
    </w:p>
    <w:p>
      <w:r>
        <w:t>本书为2018年新版。书册是为了帮助在中共江西省委党校、江西行政学院参加培训学习的学员及全省各级领导干部进一步认清省情而编写的，主要包括四方面内容：基本省情篇、发展格局篇、专题资料篇、比较资料篇。手册通过展示江西省经济社会发展的总体概况，力求做到覆盖面广、内容简洁、易于查询、携带方便，资料一册在手，省情尽知。</w:t>
      </w:r>
    </w:p>
    <w:p/>
    <w:p>
      <w:r>
        <w:t>本书出售、求购地址：https://www.jiaokey.com/book/detail/96225303.html</w:t>
      </w:r>
    </w:p>
    <w:p>
      <w:r>
        <w:t>更多中国地理图书推荐：https://www.jiaokey.com</w:t>
      </w:r>
    </w:p>
    <w:p>
      <w:r>
        <w:t>中共江西省委党校,江西行政学院 其他作品：https://www.jiaokey.com/tag/中共江西省委党校,江西行政学院.html</w:t>
      </w:r>
    </w:p>
    <w:p>
      <w:r>
        <w:t>南昌：江西人民出版社 出版图书：https://www.jiaokey.com/tag/南昌：江西人民出版社.html</w:t>
      </w:r>
    </w:p>
    <w:p>
      <w:r>
        <w:t>关键词搜索：https://www.jiaokey.com/tag/江西－概况.html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