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书名：原大版现代工笔小品技法临摹范本  朱华清韵</w:t>
      </w:r>
    </w:p>
    <w:p>
      <w:r>
        <w:t>作者：高强著</w:t>
      </w:r>
    </w:p>
    <w:p>
      <w:r>
        <w:t>出版社：南昌：江西美术出版社</w:t>
      </w:r>
    </w:p>
    <w:p>
      <w:r>
        <w:t>出版日期：2018.02</w:t>
      </w:r>
    </w:p>
    <w:p>
      <w:r>
        <w:t>总页数：12</w:t>
      </w:r>
    </w:p>
    <w:p>
      <w:r>
        <w:t>更多请访问教客网: www.jiaokey.com</w:t>
      </w:r>
    </w:p>
    <w:p>
      <w:r>
        <w:t>原大版现代工笔小品技法临摹范本  朱华清韵 评论地址：https://www.jiaokey.com/book/detail/96225286.html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