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不时不食  二十四节气水嫩滋味</w:t>
      </w:r>
    </w:p>
    <w:p>
      <w:r>
        <w:rPr>
          <w:rFonts w:ascii="宋体" w:hAnsi="宋体" w:eastAsia="宋体"/>
          <w:sz w:val="24"/>
        </w:rPr>
        <w:t>萧茅绘画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不时不食  二十四节气水嫩滋味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萧茅绘画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本书出售、求购地址：https://www.jiaokey.com/book/detail/96225281.html</w:t>
      </w:r>
    </w:p>
    <w:p>
      <w:r>
        <w:t>更多相关图书推荐：https://www.jiaokey.com</w:t>
      </w:r>
    </w:p>
    <w:p>
      <w:r>
        <w:t>萧茅绘画 其他作品：https://www.jiaokey.com/tag/萧茅绘画.html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关键词搜索：https://www.jiaokey.com/tag/不时不食  二十四节气水嫩滋味.html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