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江西外贸监测分析蓝皮书</w:t>
      </w:r>
    </w:p>
    <w:p>
      <w:r>
        <w:rPr>
          <w:rFonts w:ascii="宋体" w:hAnsi="宋体" w:eastAsia="宋体"/>
          <w:sz w:val="24"/>
        </w:rPr>
        <w:t>周维颖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江西外贸监测分析蓝皮书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9787210101505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对外贸易-经济监测-研究报告-江西-2016-2017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南昌海关依托海关统计数据，通过对江西省2016年至今年上半年外贸数据的统计研究，从地市发展、主要商品、贸易伙伴等多个角度、多个层次对江西外贸开展分析。既有江西对外贸易数据分析，又有江西对外贸易发展现状；既分析了江西对外贸易发展形势，又提出了针对性的意见和建议。是一部具有较高资料价值的经济类著作。</w:t>
      </w:r>
    </w:p>
    <w:p/>
    <w:p>
      <w:r>
        <w:t>本书出售、求购地址：https://www.jiaokey.com/book/detail/96225262.html</w:t>
      </w:r>
    </w:p>
    <w:p>
      <w:r>
        <w:t>更多中国对外贸易图书推荐：https://www.jiaokey.com</w:t>
      </w:r>
    </w:p>
    <w:p>
      <w:r>
        <w:t>周维颖 其他作品：https://www.jiaokey.com/tag/周维颖.html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关键词搜索：https://www.jiaokey.com/tag/对外贸易-经济监测-研究报告-江西-2016-2017.html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