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铁骨铮铮  第2版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铁骨铮铮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本书出售、求购地址：https://www.jiaokey.com/book/detail/96225191.html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关键词搜索：https://www.jiaokey.com/tag/铁骨铮铮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