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书名：世界文学名著儿童拓展阅读  汤姆叔叔的小屋  注音彩绘珍藏版</w:t>
      </w:r>
    </w:p>
    <w:p>
      <w:r>
        <w:t>作者:（美）斯托夫人著；廖春红编</w:t>
      </w:r>
    </w:p>
    <w:p>
      <w:r>
        <w:t>出版社:南昌：江西美术出版社</w:t>
      </w:r>
    </w:p>
    <w:p>
      <w:r>
        <w:t>出版日期：2018.09</w:t>
      </w:r>
    </w:p>
    <w:p>
      <w:r>
        <w:t>总页数：327</w:t>
      </w:r>
    </w:p>
    <w:p>
      <w:r>
        <w:t>更多请访问教客网:www.jiaokey.com</w:t>
      </w:r>
    </w:p>
    <w:p>
      <w:r>
        <w:t>世界文学名著儿童拓展阅读  汤姆叔叔的小屋  注音彩绘珍藏版评论地址：https://www.jiaokey.com/book/detail/96225134.html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