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去探索儿童科普绘本  人体</w:t>
      </w:r>
    </w:p>
    <w:p>
      <w:r>
        <w:rPr>
          <w:rFonts w:ascii="宋体" w:hAnsi="宋体" w:eastAsia="宋体"/>
          <w:sz w:val="24"/>
        </w:rPr>
        <w:t>Harriet Brundle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去探索儿童科普绘本  人体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Harriet Brundle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本书出售、求购地址：https://www.jiaokey.com/book/detail/96225087.html</w:t>
      </w:r>
    </w:p>
    <w:p>
      <w:r>
        <w:t>更多相关图书推荐：https://www.jiaokey.com</w:t>
      </w:r>
    </w:p>
    <w:p>
      <w:r>
        <w:t>Harriet Brundle 其他作品：https://www.jiaokey.com/tag/Harriet Brundle.html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关键词搜索：https://www.jiaokey.com/tag/去探索儿童科普绘本  人体.html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