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有梦真好</w:t>
      </w:r>
    </w:p>
    <w:p>
      <w:r>
        <w:rPr>
          <w:rFonts w:ascii="宋体" w:hAnsi="宋体" w:eastAsia="宋体"/>
          <w:sz w:val="24"/>
        </w:rPr>
        <w:t>沈忠干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9787210098096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本书内容共分为九辑, 主要内容包括: 童蒙记趣、冷暖亲情、感悟人生、读书时光、此情犹思、有梦真好、放不下的乡愁、大时代小故事、心灵放飞的行旅。</w:t>
      </w:r>
    </w:p>
    <w:p/>
    <w:p>
      <w:r>
        <w:t>本书出售、求购地址：https://www.jiaokey.com/book/detail/96225074.html</w:t>
      </w:r>
    </w:p>
    <w:p>
      <w:r>
        <w:t>更多当代作品（1949年~）图书推荐：https://www.jiaokey.com</w:t>
      </w:r>
    </w:p>
    <w:p>
      <w:r>
        <w:t>沈忠干 其他作品：https://www.jiaokey.com/tag/沈忠干.html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