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传承红色基因推进立德树人</w:t>
      </w:r>
    </w:p>
    <w:p>
      <w:r>
        <w:rPr>
          <w:rFonts w:ascii="宋体" w:hAnsi="宋体" w:eastAsia="宋体"/>
          <w:sz w:val="24"/>
        </w:rPr>
        <w:t>范松仁,杨学龙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传承红色基因推进立德树人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范松仁,杨学龙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9787210101307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地方高校-思想政治教育-宜春-文集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思想政治教育、德育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为宜春学院马克思主义学院教师的论文集。书中紧紧围绕地方高校立德树人这一课题，阐释了地方高校如何利用红色资源推进大学生立德树人的实践，尤其是宜春学院的一些有益尝试。全书由20篇论文构成。如《落实立德树人根本任务，构建协同育人工作机制》《以人为本立德树人-立足大学生思想特点开展高校德育建设的路径探析》《进一步推进高校思想政治理论课建设应注意的问题》等文章，均具有较高的理论水平。</w:t>
      </w:r>
    </w:p>
    <w:p/>
    <w:p>
      <w:r>
        <w:t>本书出售、求购地址：https://www.jiaokey.com/book/detail/96225065.html</w:t>
      </w:r>
    </w:p>
    <w:p>
      <w:r>
        <w:t>更多思想政治教育、德育图书推荐：https://www.jiaokey.com</w:t>
      </w:r>
    </w:p>
    <w:p>
      <w:r>
        <w:t>范松仁,杨学龙 其他作品：https://www.jiaokey.com/tag/范松仁,杨学龙.html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关键词搜索：https://www.jiaokey.com/tag/地方高校-思想政治教育-宜春-文集.html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