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书名：迪士尼创意拼图·赛车总动员  3  极速挑战</w:t>
      </w:r>
    </w:p>
    <w:p>
      <w:r>
        <w:t>作者:嘉良传媒</w:t>
      </w:r>
    </w:p>
    <w:p>
      <w:r>
        <w:t>出版社:南昌：江西美术出版社</w:t>
      </w:r>
    </w:p>
    <w:p>
      <w:r>
        <w:t>出版日期：2017.11</w:t>
      </w:r>
    </w:p>
    <w:p>
      <w:r>
        <w:t>总页数：33</w:t>
      </w:r>
    </w:p>
    <w:p>
      <w:r>
        <w:t>更多请访问教客网:www.jiaokey.com</w:t>
      </w:r>
    </w:p>
    <w:p>
      <w:r>
        <w:t>迪士尼创意拼图·赛车总动员  3  极速挑战评论地址：https://www.jiaokey.com/book/detail/96225055.html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