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书名：錾花工艺  古代与现代技法</w:t>
      </w:r>
    </w:p>
    <w:p>
      <w:r>
        <w:t>作者:（美）科温（NancyMeganCorwin）著；李举子，罗理婷译</w:t>
      </w:r>
    </w:p>
    <w:p>
      <w:r>
        <w:t>出版社:武汉：中国地质大学出版社</w:t>
      </w:r>
    </w:p>
    <w:p>
      <w:r>
        <w:t>出版日期：2016.12</w:t>
      </w:r>
    </w:p>
    <w:p>
      <w:r>
        <w:t>总页数：182</w:t>
      </w:r>
    </w:p>
    <w:p>
      <w:r>
        <w:t>更多请访问教客网:www.jiaokey.com</w:t>
      </w:r>
    </w:p>
    <w:p>
      <w:r>
        <w:t>錾花工艺  古代与现代技法评论地址：https://www.jiaokey.com/book/detail/96224692.html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