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陇原名流传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陇原名流传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本书出售、求购地址：https://www.jiaokey.com/book/detail/96224465.html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关键词搜索：https://www.jiaokey.com/tag/陇原名流传.html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