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古代科学家的故事</w:t>
      </w:r>
    </w:p>
    <w:p>
      <w:r>
        <w:rPr>
          <w:rFonts w:ascii="宋体" w:hAnsi="宋体" w:eastAsia="宋体"/>
          <w:sz w:val="24"/>
        </w:rPr>
        <w:t>洪涛,冯聪英图,朱抗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洪涛,冯聪英图,朱抗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9787505442061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古代科学家的故事》是《漫画中国古代科技》系列图书中的一册。本书采用图文多格彩色连环画的形式，展示了张衡、祖冲之、僧一行、徐霞客四位伟大的古代科学家的生平和主要成就，讲述了他们发明水运浑象等科学仪器，计算圆周率、创作科学著作等事迹。故事中这些中国古代科技领域的伟大人物和伟大成就以简洁的图画、通俗平易的文字呈现，适合中国及世界儿童了解我们源远流长的中国古代科技文明。</w:t>
      </w:r>
    </w:p>
    <w:p/>
    <w:p>
      <w:r>
        <w:t>本书出售、求购地址：https://www.jiaokey.com/book/detail/96223697.html</w:t>
      </w:r>
    </w:p>
    <w:p>
      <w:r>
        <w:t>更多各种画：按用途分图书推荐：https://www.jiaokey.com</w:t>
      </w:r>
    </w:p>
    <w:p>
      <w:r>
        <w:t>洪涛,冯聪英图,朱抗 其他作品：https://www.jiaokey.com/tag/洪涛,冯聪英图,朱抗.html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