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最神秘的秘密</w:t>
      </w:r>
    </w:p>
    <w:p>
      <w:r>
        <w:rPr>
          <w:rFonts w:ascii="宋体" w:hAnsi="宋体" w:eastAsia="宋体"/>
          <w:sz w:val="24"/>
        </w:rPr>
        <w:t>胡伯特·施尔奈克,萨冰娜·维莫尔斯,高湔梅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最神秘的秘密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胡伯特·施尔奈克,萨冰娜·维莫尔斯,高湔梅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9787505441712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胡伯特·施尔奈克著的《最神秘的秘密》讲述了：玛雅很伤心，所有的小朋友都有秘密，唯独她没有。这一天，妈妈送给她一个漂亮的小木盒。可是盒子被锁上了，里面会是什么呢一枚金色的戒指，或者一张远行的车票也有可能是一只小老鼠，或者是过去了的星期天她应该打开盒子，揭开这个秘密吗……</w:t>
      </w:r>
    </w:p>
    <w:p/>
    <w:p>
      <w:r>
        <w:t>本书出售、求购地址：https://www.jiaokey.com/book/detail/96223651.html</w:t>
      </w:r>
    </w:p>
    <w:p>
      <w:r>
        <w:t>更多欧洲文学图书推荐：https://www.jiaokey.com</w:t>
      </w:r>
    </w:p>
    <w:p>
      <w:r>
        <w:t>胡伯特·施尔奈克,萨冰娜·维莫尔斯,高湔梅 其他作品：https://www.jiaokey.com/tag/胡伯特·施尔奈克,萨冰娜·维莫尔斯,高湔梅.html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