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中小学语文新课标推荐阅读名著  秘密花园  彩色插图版</w:t>
      </w:r>
    </w:p>
    <w:p>
      <w:r>
        <w:rPr>
          <w:rFonts w:ascii="宋体" w:hAnsi="宋体" w:eastAsia="宋体"/>
          <w:sz w:val="24"/>
        </w:rPr>
        <w:t>付凯责任编辑；（中国）谭旭东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中小学语文新课标推荐阅读名著  秘密花园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付凯责任编辑；（中国）谭旭东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本书出售、求购地址：https://www.jiaokey.com/book/detail/96223236.html</w:t>
      </w:r>
    </w:p>
    <w:p>
      <w:r>
        <w:t>更多相关图书推荐：https://www.jiaokey.com</w:t>
      </w:r>
    </w:p>
    <w:p>
      <w:r>
        <w:t>付凯责任编辑；（中国）谭旭东 其他作品：https://www.jiaokey.com/tag/付凯责任编辑；（中国）谭旭东.html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关键词搜索：https://www.jiaokey.com/tag/中小学语文新课标推荐阅读名著  秘密花园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