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书名：中小学语文新课标推荐阅读名著（彩色插图版）：汤姆叔叔的小屋</w:t>
      </w:r>
    </w:p>
    <w:p>
      <w:r>
        <w:t>作者：（美）哈里特·斯托著；谭旭东主编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总页数：182</w:t>
      </w:r>
    </w:p>
    <w:p>
      <w:r>
        <w:t>更多请访问教客网: www.jiaokey.com</w:t>
      </w:r>
    </w:p>
    <w:p>
      <w:r>
        <w:t>中小学语文新课标推荐阅读名著（彩色插图版）：汤姆叔叔的小屋 评论地址：https://www.jiaokey.com/book/detail/96223218.html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