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刘丽娅责任编辑；谭旭东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刘丽娅责任编辑；谭旭东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本书出售、求购地址：https://www.jiaokey.com/book/detail/96223211.html</w:t>
      </w:r>
    </w:p>
    <w:p>
      <w:r>
        <w:t>更多相关图书推荐：https://www.jiaokey.com</w:t>
      </w:r>
    </w:p>
    <w:p>
      <w:r>
        <w:t>刘丽娅责任编辑；谭旭东 其他作品：https://www.jiaokey.com/tag/刘丽娅责任编辑；谭旭东.html</w:t>
      </w:r>
    </w:p>
    <w:p>
      <w:r>
        <w:t>青岛:青岛出版社,2019.02 出版图书：https://www.jiaokey.com/tag/青岛:青岛出版社,2019.02.html</w:t>
      </w:r>
    </w:p>
    <w:p>
      <w:r>
        <w:t>关键词搜索：https://www.jiaokey.com/tag/童话-意大利-近代.html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