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作者:薛丽红，李晓宁</w:t>
      </w:r>
    </w:p>
    <w:p>
      <w:r>
        <w:t>出版社:北京：北京理工大学出版社</w:t>
      </w:r>
    </w:p>
    <w:p>
      <w:r>
        <w:t>出版日期：2019.10</w:t>
      </w:r>
    </w:p>
    <w:p>
      <w:r>
        <w:t>总页数：276</w:t>
      </w:r>
    </w:p>
    <w:p>
      <w:r>
        <w:t>更多请访问教客网:www.jiaokey.com</w:t>
      </w:r>
    </w:p>
    <w:p>
      <w:r>
        <w:t>现代企业管理评论地址：https://www.jiaokey.com/book/detail/96222997.html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