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书名：遗产传承视域下的古村张家塔</w:t>
      </w:r>
    </w:p>
    <w:p>
      <w:r>
        <w:t>作者:杨建民，曹天一，张家榜著著</w:t>
      </w:r>
    </w:p>
    <w:p>
      <w:r>
        <w:t>出版社:北京：北京理工大学出版社</w:t>
      </w:r>
    </w:p>
    <w:p>
      <w:r>
        <w:t>出版日期：2019.05</w:t>
      </w:r>
    </w:p>
    <w:p>
      <w:r>
        <w:t>总页数：144</w:t>
      </w:r>
    </w:p>
    <w:p>
      <w:r>
        <w:t>更多请访问教客网:www.jiaokey.com</w:t>
      </w:r>
    </w:p>
    <w:p>
      <w:r>
        <w:t>遗产传承视域下的古村张家塔评论地址：https://www.jiaokey.com/book/detail/96222897.html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