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第1册</w:t>
      </w:r>
    </w:p>
    <w:p>
      <w:r>
        <w:rPr>
          <w:rFonts w:ascii="宋体" w:hAnsi="宋体" w:eastAsia="宋体"/>
          <w:sz w:val="24"/>
        </w:rPr>
        <w:t>耿国丽,李斯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耿国丽,李斯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9787568263443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语文课－中等专业学校－教材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具体的内容横向按照文学史的发展设置五个单元:古代文学、现代文学、当代文学、外国文学，另一大亮点将经典国学诵读作为第五单元，力求将国学文化大框架呈现在学生面前。设计前面四个单元每一单元的文章选篇均从文体着手，诗歌、散文、小说、戏剧每一种文体出一篇经典选文供学生学习，另附一篇选读丰富学生的视野。</w:t>
      </w:r>
    </w:p>
    <w:p/>
    <w:p>
      <w:r>
        <w:t>本书出售、求购地址：https://www.jiaokey.com/book/detail/96222797.html</w:t>
      </w:r>
    </w:p>
    <w:p>
      <w:r>
        <w:t>更多教材、课本、辅助教材图书推荐：https://www.jiaokey.com</w:t>
      </w:r>
    </w:p>
    <w:p>
      <w:r>
        <w:t>耿国丽,李斯 其他作品：https://www.jiaokey.com/tag/耿国丽,李斯.html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关键词搜索：https://www.jiaokey.com/tag/语文课－中等专业学校－教材.html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