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宋玉新论</w:t>
      </w:r>
    </w:p>
    <w:p>
      <w:r>
        <w:rPr>
          <w:rFonts w:ascii="宋体" w:hAnsi="宋体" w:eastAsia="宋体"/>
          <w:sz w:val="24"/>
        </w:rPr>
        <w:t>金荣权,姚圣良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金荣权,姚圣良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9787215109155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宋玉（约前298-约前222）-人物研究-文集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本书是有关战国思想家、文学家宋玉的论文集，共分几个部分，对宋玉以及楚辞展开的讨论，一是有关宋玉作品的讨论，而是有关宋玉生平的讨论，三是有关宋玉与屈原关系的讨论。</w:t>
      </w:r>
    </w:p>
    <w:p/>
    <w:p>
      <w:r>
        <w:t>本书出售、求购地址：https://www.jiaokey.com/book/detail/96222714.html</w:t>
      </w:r>
    </w:p>
    <w:p>
      <w:r>
        <w:t>更多人物传记：按学科分图书推荐：https://www.jiaokey.com</w:t>
      </w:r>
    </w:p>
    <w:p>
      <w:r>
        <w:t>金荣权,姚圣良 其他作品：https://www.jiaokey.com/tag/金荣权,姚圣良.html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关键词搜索：https://www.jiaokey.com/tag/宋玉（约前298-约前222）-人物研究-文集.html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