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高考季</w:t>
      </w:r>
    </w:p>
    <w:p>
      <w:r>
        <w:rPr>
          <w:rFonts w:ascii="宋体" w:hAnsi="宋体" w:eastAsia="宋体"/>
          <w:sz w:val="24"/>
        </w:rPr>
        <w:t>《高考季》编辑部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《高考季》编辑部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9787215103702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作文-高中-选集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汉语读物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精选了青春励志类优秀作品以及新鲜实用的素材分析，选文独特，图文结合，内容丰富。书稿汇集了众多高中学子的优秀作品，内容涉及高一的生活和学习，学习的竞争、生活的友爱、老师的呵护、同学的帮扶，让即将进入高中门槛的学生在文字中体会到了艰辛和快乐，对高中生活和学习有了一定的了解，明确了目标，坚定了信心。</w:t>
      </w:r>
    </w:p>
    <w:p/>
    <w:p>
      <w:r>
        <w:t>本书出售、求购地址：https://www.jiaokey.com/book/detail/96222696.html</w:t>
      </w:r>
    </w:p>
    <w:p>
      <w:r>
        <w:t>更多汉语读物图书推荐：https://www.jiaokey.com</w:t>
      </w:r>
    </w:p>
    <w:p>
      <w:r>
        <w:t>《高考季》编辑部 其他作品：https://www.jiaokey.com/tag/《高考季》编辑部.html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关键词搜索：https://www.jiaokey.com/tag/作文-高中-选集.html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