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高考季  2016.12  秋实号</w:t>
      </w:r>
    </w:p>
    <w:p>
      <w:r>
        <w:rPr>
          <w:rFonts w:ascii="宋体" w:hAnsi="宋体" w:eastAsia="宋体"/>
          <w:sz w:val="24"/>
        </w:rPr>
        <w:t>《高考季》编辑部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高考季  2016.12  秋实号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《高考季》编辑部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9787215105485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作文-高中-选集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汉语读物</w:t>
            </w:r>
          </w:p>
        </w:tc>
      </w:tr>
    </w:tbl>
    <w:p/>
    <w:p>
      <w:r>
        <w:t>本书出售、求购地址：https://www.jiaokey.com/book/detail/96222632.html</w:t>
      </w:r>
    </w:p>
    <w:p>
      <w:r>
        <w:t>更多汉语读物图书推荐：https://www.jiaokey.com</w:t>
      </w:r>
    </w:p>
    <w:p>
      <w:r>
        <w:t>《高考季》编辑部 其他作品：https://www.jiaokey.com/tag/《高考季》编辑部.html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关键词搜索：https://www.jiaokey.com/tag/作文-高中-选集.html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