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我的青春我的大学  第2季</w:t>
      </w:r>
    </w:p>
    <w:p>
      <w:r>
        <w:rPr>
          <w:rFonts w:ascii="宋体" w:hAnsi="宋体" w:eastAsia="宋体"/>
          <w:sz w:val="24"/>
        </w:rPr>
        <w:t>《高考季》编辑部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我的青春我的大学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《高考季》编辑部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9787215104327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每年一度的高考即将来临，《我的青春我的大学》精选优秀励志校园作品，并辅以实用专业介绍，让读者透彻了解大学的专业设置及学习生活，拨雾看花，是献给即将面临高考学生们的作品。书稿由《高考季》编辑部精心策划而成，选文独特，图文结合，内容丰富。</w:t>
      </w:r>
    </w:p>
    <w:p/>
    <w:p>
      <w:r>
        <w:t>本书出售、求购地址：https://www.jiaokey.com/book/detail/96222550.html</w:t>
      </w:r>
    </w:p>
    <w:p>
      <w:r>
        <w:t>更多美洲文学图书推荐：https://www.jiaokey.com</w:t>
      </w:r>
    </w:p>
    <w:p>
      <w:r>
        <w:t>《高考季》编辑部 其他作品：https://www.jiaokey.com/tag/《高考季》编辑部.html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