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历代“南阳颂”文献汇编与校理  古代近现代卷</w:t>
      </w:r>
    </w:p>
    <w:p>
      <w:r>
        <w:rPr>
          <w:rFonts w:ascii="宋体" w:hAnsi="宋体" w:eastAsia="宋体"/>
          <w:sz w:val="24"/>
        </w:rPr>
        <w:t>龚世学编著；刘畅主编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历代“南阳颂”文献汇编与校理  古代近现代卷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龚世学编著；刘畅主编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本书出售、求购地址：https://www.jiaokey.com/book/detail/96222523.html</w:t>
      </w:r>
    </w:p>
    <w:p>
      <w:r>
        <w:t>更多相关图书推荐：https://www.jiaokey.com</w:t>
      </w:r>
    </w:p>
    <w:p>
      <w:r>
        <w:t>龚世学编著；刘畅主编 其他作品：https://www.jiaokey.com/tag/龚世学编著；刘畅主编.html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关键词搜索：https://www.jiaokey.com/tag/历代“南阳颂”文献汇编与校理  古代近现代卷.html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