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社会稳定风险评估理论与实务</w:t>
      </w:r>
    </w:p>
    <w:p>
      <w:r>
        <w:rPr>
          <w:rFonts w:ascii="宋体" w:hAnsi="宋体" w:eastAsia="宋体"/>
          <w:sz w:val="24"/>
        </w:rPr>
        <w:t>钟俊生,赵洪伟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社会稳定风险评估理论与实务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钟俊生,赵洪伟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9787511431509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社会稳定-研究-中国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国家行政管理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社会稳定风险风险评估理论与实务》不同于以往社会稳定类著作的单一角度分析，而是以多学科交叉分析，该书力图通过全景式地展现中国稳评机制的发展现状，为健全和落实稳评机制提供理论指导，提高稳评机制在实践中的运行效果，实现稳评机制可持续发展的目标，推进中国传统维稳模式的转型与社会稳定风险治理能力的提升。因此，该书可以看作一部稳评的研究论纲，具有较强的系统性。通过该书，读者可以全面、系统地了解和掌握稳评的理论知识与实务技能，把握稳评的前沿理论和发展趋向。全书呈现了如下特点：质感明显。质感源于本书的形式，案例形式贯穿始终，把让人略感深奥晦涩的理论以大众化的语言表达出来，辅以插图、表格，图文并茂，运用直观的图表、技术路线图等形式，增强可读性和易懂性，让人眼前一亮；质感还源于作者别具匠心的理论雕琢，把理性思辨和感性讲述完美结合，把稳评理论与维护社会稳定的实务有机结合，具有很强的实用性和可操作性。注重应用。理论创作的目的在于指导实践，空洞的理论说教难以破解现实问题。本书从现阶段影响社会稳定的风险源为切入点，明确指出制约我省发展的风险源，为构建科学有效适应本省情况的社会稳定评估指标体系奠定基础；在此基础上，通过生态环境因素、政治因素、经济因素、社会因素和文化因素为考核指标构建社会稳定风险评估指标体系，为科学进行社会稳定风险评估提供理论支撑。品位突出。本书虽然也是研究社会稳定风险评估，但绝不是一本简单研究稳评的理论读本，它有着自己独特的学术品位与旨趣。这种品位来自于本书的定位，它是社会稳定风险评估书系中的一本，“稳评指标体系”是本书亮丽的底色和标签，也是科学进行社会稳定风险评估的重要前提，更是回报民生现实力作。一个有思想的人必将力量无限，一部有思想的著作才能站在时代的潮头解决真问题。回望社会稳定风险评估的历史，把握科学合理的社会稳定风向评估机制的建构是稳评的“痛点”，破解这一“痛点”，使我们将更明晰自己的历史担当和历史责任，让我们共同助力社会稳定风险评估工作。</w:t>
      </w:r>
    </w:p>
    <w:p/>
    <w:p>
      <w:r>
        <w:t>本书出售、求购地址：https://www.jiaokey.com/book/detail/96222481.html</w:t>
      </w:r>
    </w:p>
    <w:p>
      <w:r>
        <w:t>更多国家行政管理图书推荐：https://www.jiaokey.com</w:t>
      </w:r>
    </w:p>
    <w:p>
      <w:r>
        <w:t>钟俊生,赵洪伟 其他作品：https://www.jiaokey.com/tag/钟俊生,赵洪伟.html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关键词搜索：https://www.jiaokey.com/tag/社会稳定-研究-中国.html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