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书名：智慧检务的探索与实践</w:t>
      </w:r>
    </w:p>
    <w:p>
      <w:r>
        <w:t>作者:宋志军，王勇，房鸿雷等编</w:t>
      </w:r>
    </w:p>
    <w:p>
      <w:r>
        <w:t>出版社:西安：陕西人民出版社</w:t>
      </w:r>
    </w:p>
    <w:p>
      <w:r>
        <w:t>出版日期：2017.01</w:t>
      </w:r>
    </w:p>
    <w:p>
      <w:r>
        <w:t>总页数：199</w:t>
      </w:r>
    </w:p>
    <w:p>
      <w:r>
        <w:t>更多请访问教客网:www.jiaokey.com</w:t>
      </w:r>
    </w:p>
    <w:p>
      <w:r>
        <w:t>智慧检务的探索与实践评论地址：https://www.jiaokey.com/book/detail/96222460.html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