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</w:t>
      </w:r>
    </w:p>
    <w:p>
      <w:r>
        <w:rPr>
          <w:rFonts w:ascii="宋体" w:hAnsi="宋体" w:eastAsia="宋体"/>
          <w:sz w:val="24"/>
        </w:rPr>
        <w:t>朱玉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9787224117561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“风雨人生路，萧疏两鬓情。”生活不是按照人的设计或愿望而走的，而是各种因缘际会造成的事实。时间会带走一切，留下的只有情分。我们的生命如此，饱含作者人生感悟的这本书也如此。作者系原陕西人民出版社总编辑，全国百佳出版工作者，一生都在出版行业工作。本书收录作者在各时期的工作、学习、生活感悟，对现下民众正确价值观的重塑具有一定的积极意义。</w:t>
      </w:r>
    </w:p>
    <w:p/>
    <w:p>
      <w:r>
        <w:t>本书出售、求购地址：https://www.jiaokey.com/book/detail/96222288.html</w:t>
      </w:r>
    </w:p>
    <w:p>
      <w:r>
        <w:t>更多当代作品（1949年~）图书推荐：https://www.jiaokey.com</w:t>
      </w:r>
    </w:p>
    <w:p>
      <w:r>
        <w:t>朱玉 其他作品：https://www.jiaokey.com/tag/朱玉.html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