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何志均老师纪念文集</w:t>
      </w:r>
    </w:p>
    <w:p>
      <w:r>
        <w:rPr>
          <w:rFonts w:ascii="宋体" w:hAnsi="宋体" w:eastAsia="宋体"/>
          <w:sz w:val="24"/>
        </w:rPr>
        <w:t>《何志均老师纪念文集》编委会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何志均老师纪念文集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《何志均老师纪念文集》编委会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9787308187114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何志均（1923～2016）－纪念文集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何志均老师的一生事迹，何志均（1923年5月13日-2016年6月2日），计算机科学家，教育家。从教逾60年，先后创建了浙江大学无线电系和计算机系，培养了数以千计的电子学和计算机高级人才，为我国的人工智能、计算机图形学、计算机辅助设计诸学科的创立和发展作出了开拓性的贡献。</w:t>
      </w:r>
    </w:p>
    <w:p/>
    <w:p>
      <w:r>
        <w:t>本书出售、求购地址：https://www.jiaokey.com/book/detail/96221941.html</w:t>
      </w:r>
    </w:p>
    <w:p>
      <w:r>
        <w:t>更多人物传记：按学科分图书推荐：https://www.jiaokey.com</w:t>
      </w:r>
    </w:p>
    <w:p>
      <w:r>
        <w:t>《何志均老师纪念文集》编委会 其他作品：https://www.jiaokey.com/tag/《何志均老师纪念文集》编委会.html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关键词搜索：https://www.jiaokey.com/tag/何志均（1923～2016）－纪念文集.html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