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书名：从入门到胜任  班级德育工作创新实践方略</w:t>
      </w:r>
    </w:p>
    <w:p>
      <w:r>
        <w:t>作者：周步新，严科平主编</w:t>
      </w:r>
    </w:p>
    <w:p>
      <w:r>
        <w:t>出版社：杭州：浙江大学出版社</w:t>
      </w:r>
    </w:p>
    <w:p>
      <w:r>
        <w:t>出版日期：2017.12</w:t>
      </w:r>
    </w:p>
    <w:p>
      <w:r>
        <w:t>总页数：212</w:t>
      </w:r>
    </w:p>
    <w:p>
      <w:r>
        <w:t>更多请访问教客网: www.jiaokey.com</w:t>
      </w:r>
    </w:p>
    <w:p>
      <w:r>
        <w:t>从入门到胜任  班级德育工作创新实践方略 评论地址：https://www.jiaokey.com/book/detail/96221935.html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