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书名：健康风险评估精要</w:t>
      </w:r>
    </w:p>
    <w:p>
      <w:r>
        <w:t>作者:李玮，袁振才，张雪峰，陈紫铭编著</w:t>
      </w:r>
    </w:p>
    <w:p>
      <w:r>
        <w:t>出版社:西安:陕西科学技术出版社,2018.11</w:t>
      </w:r>
    </w:p>
    <w:p>
      <w:r>
        <w:t>出版日期：</w:t>
      </w:r>
    </w:p>
    <w:p>
      <w:r>
        <w:t>总页数：134</w:t>
      </w:r>
    </w:p>
    <w:p>
      <w:r>
        <w:t>更多请访问教客网:www.jiaokey.com</w:t>
      </w:r>
    </w:p>
    <w:p>
      <w:r>
        <w:t>健康风险评估精要评论地址：https://www.jiaokey.com/book/detail/96221426.html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