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书名：杭氏医学文集</w:t>
      </w:r>
    </w:p>
    <w:p>
      <w:r>
        <w:t>作者：&lt;font color=Red&gt;杭&lt;/font&gt;共存主编</w:t>
      </w:r>
    </w:p>
    <w:p>
      <w:r>
        <w:t>出版社：西安:陕西科学技术出版社,2018.06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杭氏医学文集 评论地址：https://www.jiaokey.com/book/detail/96221408.html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