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书名：情润东淀洼</w:t>
      </w:r>
    </w:p>
    <w:p>
      <w:r>
        <w:t>作者：中共静海区委宣传部编</w:t>
      </w:r>
    </w:p>
    <w:p>
      <w:r>
        <w:t>出版社：长春:吉林人民出版社,2019.05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情润东淀洼 评论地址：https://www.jiaokey.com/book/detail/96221296.html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