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跨文化视角下英语翻译障碍及对策研究</w:t>
      </w:r>
    </w:p>
    <w:p>
      <w:r>
        <w:rPr>
          <w:rFonts w:ascii="宋体" w:hAnsi="宋体" w:eastAsia="宋体"/>
          <w:sz w:val="24"/>
        </w:rPr>
        <w:t>杨轶芳，王琴，董娇著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跨文化视角下英语翻译障碍及对策研究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杨轶芳，王琴，董娇著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本书出售、求购地址：https://www.jiaokey.com/book/detail/96221245.html</w:t>
      </w:r>
    </w:p>
    <w:p>
      <w:r>
        <w:t>更多相关图书推荐：https://www.jiaokey.com</w:t>
      </w:r>
    </w:p>
    <w:p>
      <w:r>
        <w:t>杨轶芳，王琴，董娇著 其他作品：https://www.jiaokey.com/tag/杨轶芳，王琴，董娇著.html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关键词搜索：https://www.jiaokey.com/tag/跨文化视角下英语翻译障碍及对策研究.html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