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龙湖仙梦</w:t>
      </w:r>
    </w:p>
    <w:p>
      <w:r>
        <w:rPr>
          <w:rFonts w:ascii="宋体" w:hAnsi="宋体" w:eastAsia="宋体"/>
          <w:sz w:val="24"/>
        </w:rPr>
        <w:t>绿蒂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龙湖仙梦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9787550514690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龙泽和沼畔是一对龙族兄妹，化作人形，和人类女孩布语生活在一起。跟他们一样从动物幻化为人类的还有布语的同桌赵小瓢。这些非同寻常的朋友们在一起，会发生什么奇妙的故事呢狐狸和人又会产生怎样的友情呢……</w:t>
      </w:r>
    </w:p>
    <w:p/>
    <w:p>
      <w:r>
        <w:t>本书出售、求购地址：https://www.jiaokey.com/book/detail/96221165.html</w:t>
      </w:r>
    </w:p>
    <w:p>
      <w:r>
        <w:t>更多当代作品（1949年~）图书推荐：https://www.jiaokey.com</w:t>
      </w:r>
    </w:p>
    <w:p>
      <w:r>
        <w:t>绿蒂 其他作品：https://www.jiaokey.com/tag/绿蒂.html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关键词搜索：https://www.jiaokey.com/tag/童话－中国－当代.html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