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风的孩子</w:t>
      </w:r>
    </w:p>
    <w:p>
      <w:r>
        <w:rPr>
          <w:rFonts w:ascii="宋体" w:hAnsi="宋体" w:eastAsia="宋体"/>
          <w:sz w:val="24"/>
        </w:rPr>
        <w:t>王君心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9787550514584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奔奔是一个有些特别的男孩。他的妈妈是风，他能听懂动物们的话，能和精灵交流，他曾经随着风游历过许多地方，化解过一个国家的危机，解救过一座山林的动物…… 如果你遇上了什么和自然、和动物们有关的难题，不妨来问一问他吧，也许，他能帮你想出解决的办法。因为，他是被风养大的孩子。</w:t>
      </w:r>
    </w:p>
    <w:p/>
    <w:p>
      <w:r>
        <w:t>本书出售、求购地址：https://www.jiaokey.com/book/detail/96221163.html</w:t>
      </w:r>
    </w:p>
    <w:p>
      <w:r>
        <w:t>更多当代作品（1949年~）图书推荐：https://www.jiaokey.com</w:t>
      </w:r>
    </w:p>
    <w:p>
      <w:r>
        <w:t>王君心 其他作品：https://www.jiaokey.com/tag/王君心.html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关键词搜索：https://www.jiaokey.com/tag/儿童小说－长篇小说－中国－当代.html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