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书名：聪明宝贝的创意涂色书  游戏版</w:t>
      </w:r>
    </w:p>
    <w:p>
      <w:r>
        <w:t>作者：（英）克里斯·迪卡森绘；（英）劳伦·法恩斯沃思，约翰·比格伍德编；于雅娇译</w:t>
      </w:r>
    </w:p>
    <w:p>
      <w:r>
        <w:t>出版社：大连：大连出版社</w:t>
      </w:r>
    </w:p>
    <w:p>
      <w:r>
        <w:t>出版日期：2017.01</w:t>
      </w:r>
    </w:p>
    <w:p>
      <w:r>
        <w:t>总页数：31</w:t>
      </w:r>
    </w:p>
    <w:p>
      <w:r>
        <w:t>更多请访问教客网: www.jiaokey.com</w:t>
      </w:r>
    </w:p>
    <w:p>
      <w:r>
        <w:t>聪明宝贝的创意涂色书  游戏版 评论地址：https://www.jiaokey.com/book/detail/96221074.html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