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汉英双讲中国古词50首（汉英对照） = 50 Classical Chinese Ci with Chinese-English Interpretations</w:t>
      </w:r>
    </w:p>
    <w:p>
      <w:r>
        <w:rPr>
          <w:rFonts w:ascii="宋体" w:hAnsi="宋体" w:eastAsia="宋体"/>
          <w:sz w:val="24"/>
        </w:rPr>
        <w:t>高民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汉英双讲中国古词50首（汉英对照） = 50 Classical Chinese Ci with Chinese-English Interpretations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本书出售、求购地址：https://www.jiaokey.com/book/detail/96220771.html</w:t>
      </w:r>
    </w:p>
    <w:p>
      <w:r>
        <w:t>更多相关图书推荐：https://www.jiaokey.com</w:t>
      </w:r>
    </w:p>
    <w:p>
      <w:r>
        <w:t>高民 其他作品：https://www.jiaokey.com/tag/高民.html</w:t>
      </w:r>
    </w:p>
    <w:p>
      <w:r>
        <w:t>关键词搜索：https://www.jiaokey.com/tag/汉英双讲中国古词50首（汉英对照） = 50 Classical Chinese Ci with Chinese-English Interpretations.html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