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雪月风华</w:t>
      </w:r>
    </w:p>
    <w:p>
      <w:r>
        <w:rPr>
          <w:rFonts w:ascii="宋体" w:hAnsi="宋体" w:eastAsia="宋体"/>
          <w:sz w:val="24"/>
        </w:rPr>
        <w:t>常灏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雪月风华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9787550511255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的诗文集，收录了作者近几年写作的诗歌、杂感等，分为管理经纬、诗意人生和杂观天下三个部分。高度凝练的笔触，记录了自己的管理心得、生活感悟和情感历程等等。雪月风华，不是恣意享受，而是书写奋发向上、无悔青春的追求，书写豪放洒脱的人生境界。</w:t>
      </w:r>
    </w:p>
    <w:p/>
    <w:p>
      <w:r>
        <w:t>本书出售、求购地址：https://www.jiaokey.com/book/detail/96220548.html</w:t>
      </w:r>
    </w:p>
    <w:p>
      <w:r>
        <w:t>更多作品集图书推荐：https://www.jiaokey.com</w:t>
      </w:r>
    </w:p>
    <w:p>
      <w:r>
        <w:t>常灏 其他作品：https://www.jiaokey.com/tag/常灏.html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