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书名：金州湾畔的明珠  后石村奔全面小康社会之路  后石观察之悟  上</w:t>
      </w:r>
    </w:p>
    <w:p>
      <w:r>
        <w:t>作者：沈火田编著</w:t>
      </w:r>
    </w:p>
    <w:p>
      <w:r>
        <w:t>出版社：大连：大连出版社</w:t>
      </w:r>
    </w:p>
    <w:p>
      <w:r>
        <w:t>出版日期：2009</w:t>
      </w:r>
    </w:p>
    <w:p>
      <w:r>
        <w:t>总页数：593</w:t>
      </w:r>
    </w:p>
    <w:p>
      <w:r>
        <w:t>更多请访问教客网: www.jiaokey.com</w:t>
      </w:r>
    </w:p>
    <w:p>
      <w:r>
        <w:t>金州湾畔的明珠  后石村奔全面小康社会之路  后石观察之悟  上 评论地址：https://www.jiaokey.com/book/detail/96220540.html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