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书名：幻想名家绘本馆  红黄蓝</w:t>
      </w:r>
    </w:p>
    <w:p>
      <w:r>
        <w:t>作者：周锐著；赵容浩绘</w:t>
      </w:r>
    </w:p>
    <w:p>
      <w:r>
        <w:t>出版社：大连：大连出版社</w:t>
      </w:r>
    </w:p>
    <w:p>
      <w:r>
        <w:t>出版日期：2017.05</w:t>
      </w:r>
    </w:p>
    <w:p>
      <w:r>
        <w:t>总页数：38</w:t>
      </w:r>
    </w:p>
    <w:p>
      <w:r>
        <w:t>更多请访问教客网: www.jiaokey.com</w:t>
      </w:r>
    </w:p>
    <w:p>
      <w:r>
        <w:t>幻想名家绘本馆  红黄蓝 评论地址：https://www.jiaokey.com/book/detail/96220504.html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