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书名：中小学艺术教育探索</w:t>
      </w:r>
    </w:p>
    <w:p>
      <w:r>
        <w:t>作者：张广文主编</w:t>
      </w:r>
    </w:p>
    <w:p>
      <w:r>
        <w:t>出版社：大连：大连出版社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中小学艺术教育探索 评论地址：https://www.jiaokey.com/book/detail/96220486.html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