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书名：给孩子讲中国地理  中国的云和风</w:t>
      </w:r>
    </w:p>
    <w:p>
      <w:r>
        <w:t>作者：张百平，周国宝著</w:t>
      </w:r>
    </w:p>
    <w:p>
      <w:r>
        <w:t>出版社：北京:中国轻工业出版社,2019.07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给孩子讲中国地理  中国的云和风 评论地址：https://www.jiaokey.com/book/detail/96219926.html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