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书名：六级真题一笑而过  第2版</w:t>
      </w:r>
    </w:p>
    <w:p>
      <w:r>
        <w:t>作者:周思成</w:t>
      </w:r>
    </w:p>
    <w:p>
      <w:r>
        <w:t>出版社:北京：机械工业出版社</w:t>
      </w:r>
    </w:p>
    <w:p>
      <w:r>
        <w:t>出版日期：2014.08</w:t>
      </w:r>
    </w:p>
    <w:p>
      <w:r>
        <w:t>总页数：563</w:t>
      </w:r>
    </w:p>
    <w:p>
      <w:r>
        <w:t>更多请访问教客网:www.jiaokey.com</w:t>
      </w:r>
    </w:p>
    <w:p>
      <w:r>
        <w:t>六级真题一笑而过  第2版评论地址：https://www.jiaokey.com/book/detail/96217522.html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