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书名：2016全国一级建造师执业资格考试考点速记  建设工程经济</w:t>
      </w:r>
    </w:p>
    <w:p>
      <w:r>
        <w:t>作者:本书编委会著</w:t>
      </w:r>
    </w:p>
    <w:p>
      <w:r>
        <w:t>出版社:北京：机械工业出版社</w:t>
      </w:r>
    </w:p>
    <w:p>
      <w:r>
        <w:t>出版日期：2016.01</w:t>
      </w:r>
    </w:p>
    <w:p>
      <w:r>
        <w:t>总页数：262</w:t>
      </w:r>
    </w:p>
    <w:p>
      <w:r>
        <w:t>更多请访问教客网:www.jiaokey.com</w:t>
      </w:r>
    </w:p>
    <w:p>
      <w:r>
        <w:t>2016全国一级建造师执业资格考试考点速记  建设工程经济评论地址：https://www.jiaokey.com/book/detail/96217082.html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