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英语复习指导</w:t>
      </w:r>
    </w:p>
    <w:p>
      <w:r>
        <w:rPr>
          <w:rFonts w:ascii="宋体" w:hAnsi="宋体" w:eastAsia="宋体"/>
          <w:sz w:val="24"/>
        </w:rPr>
        <w:t>牟玉新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4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9787111597483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英语复习指导（2019版）山东省普通高等教育专升本入学考试公共课辅导丛书》以教育部《高职高专教育英语课程教学基本要求》（试行）为依据，以《山东省高职高专英语应用能力考试大纲》为指导，结合我省高职高专英语教学的实际情况编写而成。全书详略得当，条理清晰。步步紧扣大纲要点、考点，集知识性和技巧性于一体，既系统全面地概述了完整的知识体系，又极具实用性和针对性。全书共六章。第一章主要针对听力理解进行题型分析及应试策略的详解。第二章在讲解中把语法大体分为词法和句法两部分．分别从词法和句法结构两个方面对语法进行了讲解。第三章针对词义辨析题做了精讲。着重加强了考试的重难点词汇和词组的精讲精练。第四章为阅读理解，在选材中集合了阅读理解的不同题型解题技巧和翻译的经典例子，并配以答案解析。第五章在对翻译题型分析的基础上。从英译汉和汉译英两个方面，对翻译策略和技巧进行了详细的论述与归纳。第六章对写作部分进行了简明扼要的论述，并附以经典范文，以期能对同学们有所帮助。</w:t>
      </w:r>
    </w:p>
    <w:p/>
    <w:p>
      <w:r>
        <w:t>本书出售、求购地址：https://www.jiaokey.com/book/detail/96214839.html</w:t>
      </w:r>
    </w:p>
    <w:p>
      <w:r>
        <w:t>更多教材、课本、辅助教材图书推荐：https://www.jiaokey.com</w:t>
      </w:r>
    </w:p>
    <w:p>
      <w:r>
        <w:t>牟玉新 其他作品：https://www.jiaokey.com/tag/牟玉新.html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关键词搜索：https://www.jiaokey.com/tag/英语-高等教育-升学参考资料.html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