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自然的故事</w:t>
      </w:r>
    </w:p>
    <w:p>
      <w:r>
        <w:rPr>
          <w:rFonts w:ascii="宋体" w:hAnsi="宋体" w:eastAsia="宋体"/>
          <w:sz w:val="24"/>
        </w:rPr>
        <w:t>托马斯·海格布鲁克,张梦真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托马斯·海格布鲁克,张梦真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9787531098607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画风唯美、充满可能的科普绘本，每一页都是关于自然的图画，也许画了某种动物，也许画了某种植物。在书的最后，作者给每一幅图都做了一个简单的注解，但关于这幅图的完整故事，却需要读者来补充和讲述。这本书在教给孩子关于自然的知识的同时，还需要孩子开发想象力去完善关于自然的故事，有助于发展孩子的语言能力和审美能力。</w:t>
      </w:r>
    </w:p>
    <w:p/>
    <w:p>
      <w:r>
        <w:t>本书出售、求购地址：https://www.jiaokey.com/book/detail/96214440.html</w:t>
      </w:r>
    </w:p>
    <w:p>
      <w:r>
        <w:t>更多欧洲文学图书推荐：https://www.jiaokey.com</w:t>
      </w:r>
    </w:p>
    <w:p>
      <w:r>
        <w:t>托马斯·海格布鲁克,张梦真 其他作品：https://www.jiaokey.com/tag/托马斯·海格布鲁克,张梦真.html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