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中国古代曲乐研究</w:t>
      </w:r>
    </w:p>
    <w:p>
      <w:r>
        <w:rPr>
          <w:rFonts w:ascii="宋体" w:hAnsi="宋体" w:eastAsia="宋体"/>
          <w:sz w:val="24"/>
        </w:rPr>
        <w:t>李俊勇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中国古代曲乐研究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9787202130322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古代音乐-研究-中国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音乐史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教育部哲学社会科学重大攻关项目成果，主要是对古代词曲音乐文献和理论的专题研究。内容涉及唐乐古谱文献的发现与整理、唐宋词格律与词乐、元曲音乐与文学、昆曲理论与文献、词曲歌唱理论、古代词曲乐谱文献与理论等方面，对词曲音乐由唐至清跨越数个朝代的发生、发展、演变，及其影响到曲体及词曲文学、戏曲等相关问题进行了专门探讨。</w:t>
      </w:r>
    </w:p>
    <w:p/>
    <w:p>
      <w:r>
        <w:t>本书出售、求购地址：https://www.jiaokey.com/book/detail/96214388.html</w:t>
      </w:r>
    </w:p>
    <w:p>
      <w:r>
        <w:t>更多音乐史图书推荐：https://www.jiaokey.com</w:t>
      </w:r>
    </w:p>
    <w:p>
      <w:r>
        <w:t>李俊勇 其他作品：https://www.jiaokey.com/tag/李俊勇.html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关键词搜索：https://www.jiaokey.com/tag/古代音乐-研究-中国.html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