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医案故事</w:t>
      </w:r>
    </w:p>
    <w:p>
      <w:r>
        <w:rPr>
          <w:rFonts w:ascii="宋体" w:hAnsi="宋体" w:eastAsia="宋体"/>
          <w:sz w:val="24"/>
        </w:rPr>
        <w:t>程蔼隽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14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程蔼隽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9787571700652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疾病-防治-普及读物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选取二十余件医疗卫生相关案例，以讲故事的形式，阐述案例发生过程及其所蕴含的健康科普知识，同时以问答的形式讲解与故事相关联的疾病防治常识。本书的出版有助于大众树立正确的健康理念，掌握科学的疾病防治方法，进而提升整体健康水平。本书内容新颖独特，图文并茂，适合广大群众应用学习。</w:t>
      </w:r>
    </w:p>
    <w:p/>
    <w:p>
      <w:r>
        <w:t>本书出售、求购地址：https://www.jiaokey.com/book/detail/96214328.html</w:t>
      </w:r>
    </w:p>
    <w:p>
      <w:r>
        <w:t>更多普及读物图书推荐：https://www.jiaokey.com</w:t>
      </w:r>
    </w:p>
    <w:p>
      <w:r>
        <w:t>程蔼隽 其他作品：https://www.jiaokey.com/tag/程蔼隽.html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关键词搜索：https://www.jiaokey.com/tag/疾病-防治-普及读物.html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